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8DD9" w14:textId="77777777" w:rsidR="004562A7" w:rsidRPr="00415272" w:rsidRDefault="00000000">
      <w:pPr>
        <w:pStyle w:val="Heading1"/>
        <w:rPr>
          <w:rFonts w:asciiTheme="minorHAnsi" w:hAnsiTheme="minorHAnsi"/>
          <w:color w:val="auto"/>
          <w:sz w:val="32"/>
          <w:szCs w:val="32"/>
        </w:rPr>
      </w:pPr>
      <w:r w:rsidRPr="00415272">
        <w:rPr>
          <w:rFonts w:asciiTheme="minorHAnsi" w:hAnsiTheme="minorHAnsi"/>
          <w:color w:val="auto"/>
          <w:sz w:val="32"/>
          <w:szCs w:val="32"/>
        </w:rPr>
        <w:t>ELFIAN SUFI BIN AWANGAHAD</w:t>
      </w:r>
    </w:p>
    <w:p w14:paraId="51A6CB36" w14:textId="1FB838B0" w:rsidR="004562A7" w:rsidRPr="00060FD4" w:rsidRDefault="00D05CC4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454204" wp14:editId="7FFAC561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486400" cy="45719"/>
                <wp:effectExtent l="0" t="0" r="0" b="0"/>
                <wp:wrapNone/>
                <wp:docPr id="4093865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256C6" id="Rectangle 1" o:spid="_x0000_s1026" style="position:absolute;margin-left:0;margin-top:18.55pt;width:6in;height: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" fillcolor="#7f7f7f [1612]" stroked="f"/>
            </w:pict>
          </mc:Fallback>
        </mc:AlternateContent>
      </w:r>
      <w:r w:rsidRPr="00060FD4">
        <w:t xml:space="preserve">Singapore | </w:t>
      </w:r>
      <w:r w:rsidR="00A53B7F">
        <w:t xml:space="preserve">+65 </w:t>
      </w:r>
      <w:r w:rsidRPr="00060FD4">
        <w:t>87509560 | elfiansufi@gmail.com | linkedin.com/in/elfian-sufi-87509560</w:t>
      </w:r>
    </w:p>
    <w:p w14:paraId="06CEAF43" w14:textId="7DE77ADD" w:rsidR="004562A7" w:rsidRPr="00415272" w:rsidRDefault="00000000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 w:rsidRPr="00415272">
        <w:rPr>
          <w:rFonts w:asciiTheme="minorHAnsi" w:hAnsiTheme="minorHAnsi"/>
          <w:color w:val="auto"/>
          <w:sz w:val="28"/>
          <w:szCs w:val="28"/>
        </w:rPr>
        <w:t>Professional Summary</w:t>
      </w:r>
    </w:p>
    <w:p w14:paraId="42264C3F" w14:textId="4466E5FD" w:rsidR="004562A7" w:rsidRPr="00060FD4" w:rsidRDefault="00A53B7F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9EE55D" wp14:editId="1B0657D3">
                <wp:simplePos x="0" y="0"/>
                <wp:positionH relativeFrom="column">
                  <wp:posOffset>7620</wp:posOffset>
                </wp:positionH>
                <wp:positionV relativeFrom="paragraph">
                  <wp:posOffset>1188720</wp:posOffset>
                </wp:positionV>
                <wp:extent cx="5486400" cy="45719"/>
                <wp:effectExtent l="0" t="0" r="0" b="0"/>
                <wp:wrapNone/>
                <wp:docPr id="801385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F71DA" id="Rectangle 1" o:spid="_x0000_s1026" style="position:absolute;margin-left:.6pt;margin-top:93.6pt;width:6in;height: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" fillcolor="#7f7f7f [1612]" stroked="f"/>
            </w:pict>
          </mc:Fallback>
        </mc:AlternateContent>
      </w:r>
      <w:r>
        <w:rPr>
          <w:noProof/>
        </w:rPr>
        <w:t>Digital Solutions Engineer</w:t>
      </w:r>
      <w:r w:rsidR="007C5BD3" w:rsidRPr="007C5BD3">
        <w:t xml:space="preserve"> with experience designing, developing, and deploying full-stack software solutions for manufacturing and Industry 4.0 environments. Delivered </w:t>
      </w:r>
      <w:r w:rsidR="00F31C57">
        <w:t>Smart Manufacturing Execution System (MES),</w:t>
      </w:r>
      <w:r w:rsidR="007C5BD3" w:rsidRPr="007C5BD3">
        <w:t xml:space="preserve"> RFID tracking solutions, cloud applications, and AI-driven forecasting systems. Skilled in the full software development lifecycle (SDLC),</w:t>
      </w:r>
      <w:r>
        <w:t xml:space="preserve"> </w:t>
      </w:r>
      <w:r w:rsidR="007C5BD3" w:rsidRPr="007C5BD3">
        <w:t>Azure, Docker, and cross-functional stakeholder collaboration.</w:t>
      </w:r>
      <w:r w:rsidR="00E41A82">
        <w:t xml:space="preserve"> Digital Supply Chain graduate from Singapore Institute of Technology.</w:t>
      </w:r>
    </w:p>
    <w:p w14:paraId="2F23FB51" w14:textId="08566226" w:rsidR="004562A7" w:rsidRPr="00415272" w:rsidRDefault="00000000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 w:rsidRPr="00415272">
        <w:rPr>
          <w:rFonts w:asciiTheme="minorHAnsi" w:hAnsiTheme="minorHAnsi"/>
          <w:color w:val="auto"/>
          <w:sz w:val="28"/>
          <w:szCs w:val="28"/>
        </w:rPr>
        <w:t>Technical Skills</w:t>
      </w:r>
    </w:p>
    <w:p w14:paraId="126D0ED2" w14:textId="0278B5CA" w:rsidR="004562A7" w:rsidRPr="00060FD4" w:rsidRDefault="00D05C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B448" wp14:editId="5D224BE8">
                <wp:simplePos x="0" y="0"/>
                <wp:positionH relativeFrom="column">
                  <wp:posOffset>0</wp:posOffset>
                </wp:positionH>
                <wp:positionV relativeFrom="paragraph">
                  <wp:posOffset>1180465</wp:posOffset>
                </wp:positionV>
                <wp:extent cx="5486400" cy="45719"/>
                <wp:effectExtent l="0" t="0" r="0" b="0"/>
                <wp:wrapNone/>
                <wp:docPr id="3526064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F13F7" id="Rectangle 1" o:spid="_x0000_s1026" style="position:absolute;margin-left:0;margin-top:92.95pt;width:6in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" fillcolor="#7f7f7f [1612]" stroked="f"/>
            </w:pict>
          </mc:Fallback>
        </mc:AlternateContent>
      </w:r>
      <w:r w:rsidRPr="00060FD4">
        <w:rPr>
          <w:i/>
          <w:iCs/>
        </w:rPr>
        <w:t>Languages</w:t>
      </w:r>
      <w:r w:rsidRPr="00060FD4">
        <w:t>: JavaScript, TypeScript, Python, Java, C++, SQL</w:t>
      </w:r>
      <w:r w:rsidRPr="00060FD4">
        <w:br/>
      </w:r>
      <w:r w:rsidRPr="00060FD4">
        <w:rPr>
          <w:i/>
          <w:iCs/>
        </w:rPr>
        <w:t>Frameworks</w:t>
      </w:r>
      <w:r w:rsidRPr="00060FD4">
        <w:t>: Next.js, Node.js, React Native</w:t>
      </w:r>
      <w:r w:rsidRPr="00060FD4">
        <w:br/>
      </w:r>
      <w:r w:rsidRPr="00060FD4">
        <w:rPr>
          <w:i/>
          <w:iCs/>
        </w:rPr>
        <w:t>Databases</w:t>
      </w:r>
      <w:r w:rsidRPr="00060FD4">
        <w:t>: SQL Server, PostgreSQL, MySQL</w:t>
      </w:r>
      <w:r w:rsidRPr="00060FD4">
        <w:br/>
      </w:r>
      <w:r w:rsidRPr="00060FD4">
        <w:rPr>
          <w:i/>
          <w:iCs/>
        </w:rPr>
        <w:t>Cloud</w:t>
      </w:r>
      <w:r w:rsidR="002836D6">
        <w:rPr>
          <w:i/>
          <w:iCs/>
        </w:rPr>
        <w:t xml:space="preserve"> &amp; Dev Ops</w:t>
      </w:r>
      <w:r w:rsidRPr="00060FD4">
        <w:t>: Azure App Service, Azure SQL, Docker, GitHub, GitHub Actions</w:t>
      </w:r>
      <w:r w:rsidRPr="00060FD4">
        <w:br/>
      </w:r>
      <w:r w:rsidRPr="00060FD4">
        <w:rPr>
          <w:i/>
          <w:iCs/>
        </w:rPr>
        <w:t>Data &amp; AI</w:t>
      </w:r>
      <w:r w:rsidRPr="00060FD4">
        <w:t>: Power BI, Tableau, XGBoost, Machine Learning</w:t>
      </w:r>
      <w:r w:rsidRPr="00060FD4">
        <w:br/>
      </w:r>
      <w:r w:rsidRPr="00060FD4">
        <w:rPr>
          <w:i/>
          <w:iCs/>
        </w:rPr>
        <w:t>Engineering</w:t>
      </w:r>
      <w:r w:rsidRPr="00060FD4">
        <w:t>: MES, RFID, IoT</w:t>
      </w:r>
    </w:p>
    <w:p w14:paraId="7CDE5132" w14:textId="31B0FF1B" w:rsidR="004562A7" w:rsidRPr="00415272" w:rsidRDefault="00000000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 w:rsidRPr="00415272">
        <w:rPr>
          <w:rFonts w:asciiTheme="minorHAnsi" w:hAnsiTheme="minorHAnsi"/>
          <w:color w:val="auto"/>
          <w:sz w:val="28"/>
          <w:szCs w:val="28"/>
        </w:rPr>
        <w:t>Professional Experience</w:t>
      </w:r>
    </w:p>
    <w:p w14:paraId="77DDF33B" w14:textId="54C48BE0" w:rsidR="004562A7" w:rsidRPr="00A71E7A" w:rsidRDefault="00000000">
      <w:pPr>
        <w:pStyle w:val="Heading3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A71E7A">
        <w:rPr>
          <w:rFonts w:asciiTheme="minorHAnsi" w:hAnsiTheme="minorHAnsi"/>
          <w:color w:val="595959" w:themeColor="text1" w:themeTint="A6"/>
          <w:sz w:val="24"/>
          <w:szCs w:val="24"/>
        </w:rPr>
        <w:t>Digital Solutions Engineer | CKE Manufacturing | Jan 2026 – Present</w:t>
      </w:r>
    </w:p>
    <w:p w14:paraId="18C9193E" w14:textId="2F5B9E7C" w:rsidR="004562A7" w:rsidRPr="00060FD4" w:rsidRDefault="00000000">
      <w:pPr>
        <w:pStyle w:val="ListBullet"/>
      </w:pPr>
      <w:r w:rsidRPr="00060FD4">
        <w:t xml:space="preserve">Designed, developed, deployed and </w:t>
      </w:r>
      <w:r w:rsidR="009D1873" w:rsidRPr="00060FD4">
        <w:t>maintained</w:t>
      </w:r>
      <w:r w:rsidRPr="00060FD4">
        <w:t xml:space="preserve"> a cloud-based </w:t>
      </w:r>
      <w:r w:rsidR="003A2505">
        <w:t xml:space="preserve">Smart Manufacturing </w:t>
      </w:r>
      <w:r w:rsidR="004546C6">
        <w:t>Execution System</w:t>
      </w:r>
      <w:r w:rsidR="007230CF">
        <w:t xml:space="preserve"> </w:t>
      </w:r>
      <w:r w:rsidRPr="00060FD4">
        <w:t>using Next.js, Node.js, Azure App Service and Azure SQL</w:t>
      </w:r>
    </w:p>
    <w:p w14:paraId="75DA2E45" w14:textId="2597EB57" w:rsidR="004562A7" w:rsidRPr="00060FD4" w:rsidRDefault="00000000">
      <w:pPr>
        <w:pStyle w:val="ListBullet"/>
      </w:pPr>
      <w:r w:rsidRPr="00060FD4">
        <w:t xml:space="preserve">Supported 8–10 daily users and approximately </w:t>
      </w:r>
      <w:r w:rsidR="002836D6">
        <w:t>4</w:t>
      </w:r>
      <w:r w:rsidRPr="00060FD4">
        <w:t>0 production work orders per day.</w:t>
      </w:r>
    </w:p>
    <w:p w14:paraId="0812DF75" w14:textId="1DDBBAF0" w:rsidR="00BF0660" w:rsidRDefault="00BF0660">
      <w:pPr>
        <w:pStyle w:val="ListBullet"/>
      </w:pPr>
      <w:r w:rsidRPr="00BF0660">
        <w:t xml:space="preserve">Integrated </w:t>
      </w:r>
      <w:r w:rsidR="00E71D16">
        <w:t>system</w:t>
      </w:r>
      <w:r w:rsidRPr="00BF0660">
        <w:t xml:space="preserve"> with RFID-enabled work order tracking, significantly reducing the time required to locate and verify work order status by replacing manual shop-floor checks with real-time digital tracking</w:t>
      </w:r>
    </w:p>
    <w:p w14:paraId="57330839" w14:textId="0C85E79B" w:rsidR="004562A7" w:rsidRPr="00060FD4" w:rsidRDefault="00000000">
      <w:pPr>
        <w:pStyle w:val="ListBullet"/>
      </w:pPr>
      <w:r w:rsidRPr="00060FD4">
        <w:t>Led a 3-member development team, coordinating sprints, task delegation and project tracking using Notion</w:t>
      </w:r>
    </w:p>
    <w:p w14:paraId="5BCF6426" w14:textId="3AC84559" w:rsidR="004562A7" w:rsidRPr="00060FD4" w:rsidRDefault="00000000">
      <w:pPr>
        <w:pStyle w:val="ListBullet"/>
      </w:pPr>
      <w:r w:rsidRPr="00060FD4">
        <w:t>Managed the full SDLC from requirements gathering through deployment and user support</w:t>
      </w:r>
    </w:p>
    <w:p w14:paraId="3E41DFCB" w14:textId="737DC3AA" w:rsidR="004562A7" w:rsidRPr="00060FD4" w:rsidRDefault="00000000">
      <w:pPr>
        <w:pStyle w:val="ListBullet"/>
      </w:pPr>
      <w:r w:rsidRPr="00060FD4">
        <w:t>Implemented Docker containerization and GitHub Actions CI/CD pipelines</w:t>
      </w:r>
    </w:p>
    <w:p w14:paraId="00334E5C" w14:textId="0D7744C8" w:rsidR="004562A7" w:rsidRPr="001439EC" w:rsidRDefault="00000000" w:rsidP="001439EC">
      <w:pPr>
        <w:pStyle w:val="Heading3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1439EC">
        <w:rPr>
          <w:rFonts w:asciiTheme="minorHAnsi" w:hAnsiTheme="minorHAnsi"/>
          <w:color w:val="595959" w:themeColor="text1" w:themeTint="A6"/>
          <w:sz w:val="24"/>
          <w:szCs w:val="24"/>
        </w:rPr>
        <w:t>Digital Solutions Engineer (Intern) | CKE Manufacturing | May 2025 – Dec 2025</w:t>
      </w:r>
    </w:p>
    <w:p w14:paraId="4B51CA35" w14:textId="28B566A2" w:rsidR="004562A7" w:rsidRPr="00060FD4" w:rsidRDefault="00000000">
      <w:pPr>
        <w:pStyle w:val="ListBullet"/>
      </w:pPr>
      <w:r w:rsidRPr="00060FD4">
        <w:t>Developed a</w:t>
      </w:r>
      <w:r w:rsidR="00A65F76">
        <w:t xml:space="preserve">n RFID Tracking system integrated with Inventory Management &amp; QC analytics </w:t>
      </w:r>
    </w:p>
    <w:p w14:paraId="1BC7223B" w14:textId="20643191" w:rsidR="004562A7" w:rsidRDefault="00A65F76">
      <w:pPr>
        <w:pStyle w:val="ListBullet"/>
      </w:pPr>
      <w:r>
        <w:t>Deployed RFID tracking across 16 smart shelves for work order traceability</w:t>
      </w:r>
    </w:p>
    <w:p w14:paraId="0A6985B4" w14:textId="1A2579A6" w:rsidR="00A65F76" w:rsidRPr="00060FD4" w:rsidRDefault="00A65F76">
      <w:pPr>
        <w:pStyle w:val="ListBullet"/>
      </w:pPr>
      <w:r w:rsidRPr="00A65F76">
        <w:t>Eliminated manual shop-floor work order status checks with real-time visibility into work order progress</w:t>
      </w:r>
      <w:r>
        <w:t xml:space="preserve"> and</w:t>
      </w:r>
      <w:r w:rsidRPr="00A65F76">
        <w:t xml:space="preserve"> improving operational efficiency</w:t>
      </w:r>
      <w:r>
        <w:t>.</w:t>
      </w:r>
    </w:p>
    <w:p w14:paraId="7E860987" w14:textId="00E4E418" w:rsidR="00AA1C08" w:rsidRPr="001439EC" w:rsidRDefault="00AA1C08" w:rsidP="001439EC">
      <w:pPr>
        <w:pStyle w:val="Heading3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1439EC">
        <w:rPr>
          <w:rFonts w:asciiTheme="minorHAnsi" w:hAnsiTheme="minorHAnsi"/>
          <w:color w:val="595959" w:themeColor="text1" w:themeTint="A6"/>
          <w:sz w:val="24"/>
          <w:szCs w:val="24"/>
        </w:rPr>
        <w:lastRenderedPageBreak/>
        <w:t>Logistics Assistant | DSV Global Transport | May 2023 – Aug 2023</w:t>
      </w:r>
    </w:p>
    <w:p w14:paraId="77288C61" w14:textId="05F3AD8A" w:rsidR="00AA1C08" w:rsidRDefault="00AA1C08" w:rsidP="00AA1C08">
      <w:pPr>
        <w:pStyle w:val="ListBullet"/>
      </w:pPr>
      <w:r>
        <w:t>Assisted in inbound operations separating wholesale &amp; retail products</w:t>
      </w:r>
    </w:p>
    <w:p w14:paraId="131D68AC" w14:textId="4A1811FD" w:rsidR="00AA1C08" w:rsidRPr="00060FD4" w:rsidRDefault="00AA1C08" w:rsidP="00AA1C08">
      <w:pPr>
        <w:pStyle w:val="ListBullet"/>
      </w:pPr>
      <w:r>
        <w:t>Supported the commissioning of new warehouse including product migration</w:t>
      </w:r>
      <w:r w:rsidR="00AE0F29">
        <w:t>, storage setup &amp; operational readiness</w:t>
      </w:r>
    </w:p>
    <w:p w14:paraId="0DE37A3A" w14:textId="727D4644" w:rsidR="00AE0F29" w:rsidRPr="00060FD4" w:rsidRDefault="00AE0F29" w:rsidP="00AE0F29">
      <w:pPr>
        <w:pStyle w:val="Heading3"/>
        <w:rPr>
          <w:rFonts w:asciiTheme="minorHAnsi" w:hAnsiTheme="minorHAnsi"/>
          <w:color w:val="595959" w:themeColor="text1" w:themeTint="A6"/>
        </w:rPr>
      </w:pPr>
      <w:r>
        <w:rPr>
          <w:rFonts w:asciiTheme="minorHAnsi" w:hAnsiTheme="minorHAnsi"/>
          <w:color w:val="595959" w:themeColor="text1" w:themeTint="A6"/>
        </w:rPr>
        <w:t>Systems Processor</w:t>
      </w:r>
      <w:r w:rsidRPr="00060FD4">
        <w:rPr>
          <w:rFonts w:asciiTheme="minorHAnsi" w:hAnsiTheme="minorHAnsi"/>
          <w:color w:val="595959" w:themeColor="text1" w:themeTint="A6"/>
        </w:rPr>
        <w:t xml:space="preserve"> | </w:t>
      </w:r>
      <w:r>
        <w:rPr>
          <w:rFonts w:asciiTheme="minorHAnsi" w:hAnsiTheme="minorHAnsi"/>
          <w:color w:val="595959" w:themeColor="text1" w:themeTint="A6"/>
        </w:rPr>
        <w:t xml:space="preserve">DHL Supply Chain </w:t>
      </w:r>
      <w:r w:rsidRPr="00060FD4">
        <w:rPr>
          <w:rFonts w:asciiTheme="minorHAnsi" w:hAnsiTheme="minorHAnsi"/>
          <w:color w:val="595959" w:themeColor="text1" w:themeTint="A6"/>
        </w:rPr>
        <w:t xml:space="preserve">| </w:t>
      </w:r>
      <w:r>
        <w:rPr>
          <w:rFonts w:asciiTheme="minorHAnsi" w:hAnsiTheme="minorHAnsi"/>
          <w:color w:val="595959" w:themeColor="text1" w:themeTint="A6"/>
        </w:rPr>
        <w:t>Feb</w:t>
      </w:r>
      <w:r w:rsidRPr="00060FD4">
        <w:rPr>
          <w:rFonts w:asciiTheme="minorHAnsi" w:hAnsiTheme="minorHAnsi"/>
          <w:color w:val="595959" w:themeColor="text1" w:themeTint="A6"/>
        </w:rPr>
        <w:t xml:space="preserve"> </w:t>
      </w:r>
      <w:r>
        <w:rPr>
          <w:rFonts w:asciiTheme="minorHAnsi" w:hAnsiTheme="minorHAnsi"/>
          <w:color w:val="595959" w:themeColor="text1" w:themeTint="A6"/>
        </w:rPr>
        <w:t>2021</w:t>
      </w:r>
      <w:r w:rsidRPr="00060FD4">
        <w:rPr>
          <w:rFonts w:asciiTheme="minorHAnsi" w:hAnsiTheme="minorHAnsi"/>
          <w:color w:val="595959" w:themeColor="text1" w:themeTint="A6"/>
        </w:rPr>
        <w:t xml:space="preserve"> – </w:t>
      </w:r>
      <w:r>
        <w:rPr>
          <w:rFonts w:asciiTheme="minorHAnsi" w:hAnsiTheme="minorHAnsi"/>
          <w:color w:val="595959" w:themeColor="text1" w:themeTint="A6"/>
        </w:rPr>
        <w:t>Apr</w:t>
      </w:r>
      <w:r w:rsidRPr="00060FD4">
        <w:rPr>
          <w:rFonts w:asciiTheme="minorHAnsi" w:hAnsiTheme="minorHAnsi"/>
          <w:color w:val="595959" w:themeColor="text1" w:themeTint="A6"/>
        </w:rPr>
        <w:t xml:space="preserve"> 202</w:t>
      </w:r>
      <w:r>
        <w:rPr>
          <w:rFonts w:asciiTheme="minorHAnsi" w:hAnsiTheme="minorHAnsi"/>
          <w:color w:val="595959" w:themeColor="text1" w:themeTint="A6"/>
        </w:rPr>
        <w:t>1</w:t>
      </w:r>
    </w:p>
    <w:p w14:paraId="69085E35" w14:textId="16E90D3A" w:rsidR="00AE0F29" w:rsidRPr="00AE0F29" w:rsidRDefault="00AE0F29" w:rsidP="00AE0F29">
      <w:pPr>
        <w:pStyle w:val="ListBullet"/>
        <w:rPr>
          <w:lang w:val="en-GB"/>
        </w:rPr>
      </w:pPr>
      <w:r w:rsidRPr="00AE0F29">
        <w:rPr>
          <w:lang w:val="en-GB"/>
        </w:rPr>
        <w:t>Managed end-to-end customer order processing, ensuring timely and accurate fulfilment</w:t>
      </w:r>
    </w:p>
    <w:p w14:paraId="5C9C2A52" w14:textId="1514A6B7" w:rsidR="00AE0F29" w:rsidRPr="00AE0F29" w:rsidRDefault="00AE0F29" w:rsidP="00AE0F29">
      <w:pPr>
        <w:pStyle w:val="ListBullet"/>
        <w:rPr>
          <w:lang w:val="en-GB"/>
        </w:rPr>
      </w:pPr>
      <w:r w:rsidRPr="00AE0F29">
        <w:rPr>
          <w:lang w:val="en-GB"/>
        </w:rPr>
        <w:t>Investigated and resolved customer order issues, coordinating with relevant stakeholders to maintain service quality</w:t>
      </w:r>
    </w:p>
    <w:p w14:paraId="1E3BCF4C" w14:textId="3DC9CFEC" w:rsidR="00AE0F29" w:rsidRPr="00AE0F29" w:rsidRDefault="00AE0F29" w:rsidP="00AE0F29">
      <w:pPr>
        <w:pStyle w:val="ListBullet"/>
        <w:rPr>
          <w:lang w:val="en-GB"/>
        </w:rPr>
      </w:pPr>
      <w:r w:rsidRPr="00AE0F29">
        <w:rPr>
          <w:lang w:val="en-GB"/>
        </w:rPr>
        <w:t>Performed inventory verification and stock reconciliation for returned or problematic orders before reintegration into inventory</w:t>
      </w:r>
    </w:p>
    <w:p w14:paraId="7F8D681F" w14:textId="77777777" w:rsidR="00AE0F29" w:rsidRPr="00060FD4" w:rsidRDefault="00AE0F29" w:rsidP="00AE0F29">
      <w:pPr>
        <w:pStyle w:val="Heading3"/>
        <w:rPr>
          <w:rFonts w:asciiTheme="minorHAnsi" w:hAnsiTheme="minorHAnsi"/>
          <w:color w:val="595959" w:themeColor="text1" w:themeTint="A6"/>
        </w:rPr>
      </w:pPr>
      <w:r w:rsidRPr="00060FD4">
        <w:rPr>
          <w:rFonts w:asciiTheme="minorHAnsi" w:hAnsiTheme="minorHAnsi"/>
          <w:color w:val="595959" w:themeColor="text1" w:themeTint="A6"/>
        </w:rPr>
        <w:t>Assistant Data Engineer (Intern) | SMRT | Mar 2020 – Aug 2020</w:t>
      </w:r>
    </w:p>
    <w:p w14:paraId="6EE06E49" w14:textId="4B029B9F" w:rsidR="00AE0F29" w:rsidRDefault="001B235A" w:rsidP="00AE0F29">
      <w:pPr>
        <w:pStyle w:val="ListBullet"/>
      </w:pPr>
      <w:r w:rsidRPr="001B235A">
        <w:t xml:space="preserve">Supported digitalization initiatives by improving workflows and transitioning manual processes </w:t>
      </w:r>
      <w:proofErr w:type="gramStart"/>
      <w:r w:rsidRPr="001B235A">
        <w:t>to</w:t>
      </w:r>
      <w:proofErr w:type="gramEnd"/>
      <w:r w:rsidRPr="001B235A">
        <w:t xml:space="preserve"> digital solutions</w:t>
      </w:r>
    </w:p>
    <w:p w14:paraId="2CECF204" w14:textId="70A3F309" w:rsidR="00B9691F" w:rsidRDefault="00B9691F" w:rsidP="00AE0F29">
      <w:pPr>
        <w:pStyle w:val="ListBullet"/>
      </w:pPr>
      <w:r w:rsidRPr="00B9691F">
        <w:t xml:space="preserve">Performed data validation and integrity checks on </w:t>
      </w:r>
      <w:r w:rsidR="002A6E21">
        <w:t>train-track</w:t>
      </w:r>
      <w:r w:rsidRPr="00B9691F">
        <w:t xml:space="preserve"> </w:t>
      </w:r>
      <w:r w:rsidR="002A6E21">
        <w:t>data</w:t>
      </w:r>
      <w:r w:rsidRPr="00B9691F">
        <w:t xml:space="preserve"> to ensure reliable analysis and reporting</w:t>
      </w:r>
    </w:p>
    <w:p w14:paraId="5EAF20E2" w14:textId="082DC53D" w:rsidR="00AE0F29" w:rsidRPr="00AE0F29" w:rsidRDefault="00AE0F29" w:rsidP="00AE0F29">
      <w:pPr>
        <w:pStyle w:val="ListBulle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EDAE9" wp14:editId="4FB9240B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486400" cy="45085"/>
                <wp:effectExtent l="0" t="0" r="0" b="0"/>
                <wp:wrapNone/>
                <wp:docPr id="13471146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DD300" id="Rectangle 1" o:spid="_x0000_s1026" style="position:absolute;margin-left:0;margin-top:8.55pt;width:6in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" fillcolor="#7f7f7f [1612]" stroked="f"/>
            </w:pict>
          </mc:Fallback>
        </mc:AlternateContent>
      </w:r>
    </w:p>
    <w:p w14:paraId="1836F1B9" w14:textId="0B05D111" w:rsidR="004562A7" w:rsidRPr="000A3E07" w:rsidRDefault="00000000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 w:rsidRPr="000A3E07">
        <w:rPr>
          <w:rFonts w:asciiTheme="minorHAnsi" w:hAnsiTheme="minorHAnsi"/>
          <w:color w:val="auto"/>
          <w:sz w:val="28"/>
          <w:szCs w:val="28"/>
        </w:rPr>
        <w:t>Technical Projects</w:t>
      </w:r>
    </w:p>
    <w:p w14:paraId="0EE3F5A4" w14:textId="27BD7C4F" w:rsidR="004562A7" w:rsidRPr="00060FD4" w:rsidRDefault="00000000">
      <w:pPr>
        <w:pStyle w:val="ListBullet"/>
      </w:pPr>
      <w:r w:rsidRPr="00060FD4">
        <w:rPr>
          <w:b/>
          <w:bCs/>
        </w:rPr>
        <w:t>SmartCast – AI Inventory Forecasting Platform</w:t>
      </w:r>
      <w:r w:rsidRPr="00060FD4">
        <w:t xml:space="preserve"> (Python, XGBoost, PostgreSQL, Docker, Next.js, Node.js)</w:t>
      </w:r>
    </w:p>
    <w:p w14:paraId="5A53473A" w14:textId="027F69DC" w:rsidR="004562A7" w:rsidRPr="00060FD4" w:rsidRDefault="00000000">
      <w:pPr>
        <w:pStyle w:val="ListBullet"/>
      </w:pPr>
      <w:r w:rsidRPr="00060FD4">
        <w:rPr>
          <w:b/>
          <w:bCs/>
        </w:rPr>
        <w:t>Digital Twin Manufacturing Simulation</w:t>
      </w:r>
      <w:r w:rsidRPr="00060FD4">
        <w:t xml:space="preserve"> (FlexSim</w:t>
      </w:r>
      <w:r w:rsidR="00592ED9" w:rsidRPr="00060FD4">
        <w:t>, Python</w:t>
      </w:r>
      <w:r w:rsidRPr="00060FD4">
        <w:t>)</w:t>
      </w:r>
    </w:p>
    <w:p w14:paraId="47E0742E" w14:textId="21859661" w:rsidR="004562A7" w:rsidRPr="00060FD4" w:rsidRDefault="00000000">
      <w:pPr>
        <w:pStyle w:val="ListBullet"/>
      </w:pPr>
      <w:r w:rsidRPr="00060FD4">
        <w:rPr>
          <w:b/>
          <w:bCs/>
        </w:rPr>
        <w:t>IoT Food Item Tracking System</w:t>
      </w:r>
      <w:r w:rsidRPr="00060FD4">
        <w:t xml:space="preserve"> (Arduino </w:t>
      </w:r>
      <w:r w:rsidR="00AE53F3" w:rsidRPr="00060FD4">
        <w:t>Wi-Fi</w:t>
      </w:r>
      <w:r w:rsidRPr="00060FD4">
        <w:t xml:space="preserve"> Rev2, </w:t>
      </w:r>
      <w:r w:rsidR="00592ED9" w:rsidRPr="00060FD4">
        <w:t>Python</w:t>
      </w:r>
      <w:r w:rsidRPr="00060FD4">
        <w:t xml:space="preserve">, </w:t>
      </w:r>
      <w:r w:rsidR="00592ED9" w:rsidRPr="00060FD4">
        <w:t>Google App Script</w:t>
      </w:r>
      <w:r w:rsidRPr="00060FD4">
        <w:t>)</w:t>
      </w:r>
    </w:p>
    <w:p w14:paraId="08D5E913" w14:textId="0356B09D" w:rsidR="004562A7" w:rsidRPr="00060FD4" w:rsidRDefault="00000000">
      <w:pPr>
        <w:pStyle w:val="ListBullet"/>
      </w:pPr>
      <w:r w:rsidRPr="00060FD4">
        <w:rPr>
          <w:b/>
          <w:bCs/>
        </w:rPr>
        <w:t>Inventory Performance Analytics</w:t>
      </w:r>
      <w:r w:rsidRPr="00060FD4">
        <w:t xml:space="preserve"> (Python, Power BI)</w:t>
      </w:r>
    </w:p>
    <w:p w14:paraId="115B21A5" w14:textId="09C93CCA" w:rsidR="004562A7" w:rsidRPr="00060FD4" w:rsidRDefault="00D05CC4">
      <w:pPr>
        <w:pStyle w:val="ListBul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A721A" wp14:editId="078CD323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5486400" cy="45085"/>
                <wp:effectExtent l="0" t="0" r="0" b="0"/>
                <wp:wrapNone/>
                <wp:docPr id="16845754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03001" id="Rectangle 1" o:spid="_x0000_s1026" style="position:absolute;margin-left:0;margin-top:18.8pt;width:6in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" fillcolor="#7f7f7f [1612]" stroked="f"/>
            </w:pict>
          </mc:Fallback>
        </mc:AlternateContent>
      </w:r>
      <w:r w:rsidRPr="00060FD4">
        <w:rPr>
          <w:b/>
          <w:bCs/>
        </w:rPr>
        <w:t>AI Infrastructure Security Project</w:t>
      </w:r>
      <w:r w:rsidRPr="00060FD4">
        <w:t xml:space="preserve"> (</w:t>
      </w:r>
      <w:r w:rsidR="00A1430B">
        <w:t xml:space="preserve">Waterfall, </w:t>
      </w:r>
      <w:r w:rsidRPr="00060FD4">
        <w:t>Agile, PMBOK)</w:t>
      </w:r>
    </w:p>
    <w:p w14:paraId="70268311" w14:textId="5347DD58" w:rsidR="004562A7" w:rsidRPr="000A3E07" w:rsidRDefault="00000000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 w:rsidRPr="000A3E07">
        <w:rPr>
          <w:rFonts w:asciiTheme="minorHAnsi" w:hAnsiTheme="minorHAnsi"/>
          <w:color w:val="auto"/>
          <w:sz w:val="28"/>
          <w:szCs w:val="28"/>
        </w:rPr>
        <w:t>Education</w:t>
      </w:r>
    </w:p>
    <w:p w14:paraId="7BFD8585" w14:textId="77777777" w:rsidR="000A3E07" w:rsidRDefault="00000000">
      <w:r w:rsidRPr="00060FD4">
        <w:rPr>
          <w:i/>
          <w:iCs/>
        </w:rPr>
        <w:t>Singapore Institute of Technology</w:t>
      </w:r>
      <w:r w:rsidRPr="00060FD4">
        <w:br/>
        <w:t>Bachelor of Science (Honours), Digital Supply Chain (Graduated</w:t>
      </w:r>
      <w:r w:rsidR="00592ED9" w:rsidRPr="00060FD4">
        <w:t xml:space="preserve"> with merit</w:t>
      </w:r>
      <w:r w:rsidR="000A3E07">
        <w:t>,</w:t>
      </w:r>
      <w:r w:rsidRPr="00060FD4">
        <w:t xml:space="preserve"> 2026)</w:t>
      </w:r>
    </w:p>
    <w:p w14:paraId="21FCBCD1" w14:textId="77777777" w:rsidR="000A3E07" w:rsidRDefault="000A3E07" w:rsidP="000A3E07">
      <w:pPr>
        <w:pStyle w:val="ListParagraph"/>
        <w:numPr>
          <w:ilvl w:val="0"/>
          <w:numId w:val="10"/>
        </w:numPr>
      </w:pPr>
      <w:r>
        <w:t>Three focus categories: Supply Chain Management, Infocom &amp; Technology and Systems &amp; Engineering</w:t>
      </w:r>
    </w:p>
    <w:p w14:paraId="42B5650A" w14:textId="77777777" w:rsidR="00554B39" w:rsidRDefault="000A3E07" w:rsidP="000A3E07">
      <w:pPr>
        <w:pStyle w:val="ListParagraph"/>
        <w:numPr>
          <w:ilvl w:val="0"/>
          <w:numId w:val="10"/>
        </w:numPr>
      </w:pPr>
      <w:r>
        <w:t>Modules covered: Demand &amp; Inventory Planning, Digital Transformation, Project Management</w:t>
      </w:r>
    </w:p>
    <w:p w14:paraId="107F11FF" w14:textId="5C40F2F4" w:rsidR="004562A7" w:rsidRPr="00060FD4" w:rsidRDefault="00000000" w:rsidP="00554B39">
      <w:r w:rsidRPr="00554B39">
        <w:rPr>
          <w:i/>
          <w:iCs/>
        </w:rPr>
        <w:t>Temasek Polytechnic</w:t>
      </w:r>
      <w:r w:rsidRPr="00060FD4">
        <w:br/>
        <w:t>Diploma in Computer Engineering</w:t>
      </w:r>
    </w:p>
    <w:sectPr w:rsidR="004562A7" w:rsidRPr="00060F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22A61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573C76"/>
    <w:multiLevelType w:val="hybridMultilevel"/>
    <w:tmpl w:val="6EE6C62C"/>
    <w:lvl w:ilvl="0" w:tplc="149877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4038">
    <w:abstractNumId w:val="8"/>
  </w:num>
  <w:num w:numId="2" w16cid:durableId="1704282949">
    <w:abstractNumId w:val="6"/>
  </w:num>
  <w:num w:numId="3" w16cid:durableId="258148877">
    <w:abstractNumId w:val="5"/>
  </w:num>
  <w:num w:numId="4" w16cid:durableId="1330713821">
    <w:abstractNumId w:val="4"/>
  </w:num>
  <w:num w:numId="5" w16cid:durableId="1124693293">
    <w:abstractNumId w:val="7"/>
  </w:num>
  <w:num w:numId="6" w16cid:durableId="1136412741">
    <w:abstractNumId w:val="3"/>
  </w:num>
  <w:num w:numId="7" w16cid:durableId="591352293">
    <w:abstractNumId w:val="2"/>
  </w:num>
  <w:num w:numId="8" w16cid:durableId="1411000816">
    <w:abstractNumId w:val="1"/>
  </w:num>
  <w:num w:numId="9" w16cid:durableId="1509709658">
    <w:abstractNumId w:val="0"/>
  </w:num>
  <w:num w:numId="10" w16cid:durableId="699552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FD4"/>
    <w:rsid w:val="000A3E07"/>
    <w:rsid w:val="000A58B3"/>
    <w:rsid w:val="001439EC"/>
    <w:rsid w:val="0015074B"/>
    <w:rsid w:val="001747EF"/>
    <w:rsid w:val="001B235A"/>
    <w:rsid w:val="001D62FC"/>
    <w:rsid w:val="002836D6"/>
    <w:rsid w:val="0029639D"/>
    <w:rsid w:val="002A6E21"/>
    <w:rsid w:val="003178B2"/>
    <w:rsid w:val="00326F90"/>
    <w:rsid w:val="003A2505"/>
    <w:rsid w:val="00415272"/>
    <w:rsid w:val="004546C6"/>
    <w:rsid w:val="004562A7"/>
    <w:rsid w:val="00554B39"/>
    <w:rsid w:val="00592ED9"/>
    <w:rsid w:val="006571C3"/>
    <w:rsid w:val="00684FEF"/>
    <w:rsid w:val="007230CF"/>
    <w:rsid w:val="007C5BD3"/>
    <w:rsid w:val="008E0632"/>
    <w:rsid w:val="009C07B2"/>
    <w:rsid w:val="009D1873"/>
    <w:rsid w:val="009E3B89"/>
    <w:rsid w:val="00A1430B"/>
    <w:rsid w:val="00A53B7F"/>
    <w:rsid w:val="00A65F76"/>
    <w:rsid w:val="00A71E7A"/>
    <w:rsid w:val="00AA1C08"/>
    <w:rsid w:val="00AA1D8D"/>
    <w:rsid w:val="00AE0F29"/>
    <w:rsid w:val="00AE53F3"/>
    <w:rsid w:val="00B47730"/>
    <w:rsid w:val="00B9691F"/>
    <w:rsid w:val="00BF0660"/>
    <w:rsid w:val="00CA1522"/>
    <w:rsid w:val="00CB0664"/>
    <w:rsid w:val="00D05CC4"/>
    <w:rsid w:val="00D4385A"/>
    <w:rsid w:val="00D457F2"/>
    <w:rsid w:val="00E41A82"/>
    <w:rsid w:val="00E71D16"/>
    <w:rsid w:val="00F31C57"/>
    <w:rsid w:val="00FC693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B1A39"/>
  <w14:defaultImageDpi w14:val="300"/>
  <w15:docId w15:val="{94DBA386-450F-4EB7-A9C4-57CFDF2C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Elfian Sufi</cp:lastModifiedBy>
  <cp:revision>31</cp:revision>
  <dcterms:created xsi:type="dcterms:W3CDTF">2013-12-23T23:15:00Z</dcterms:created>
  <dcterms:modified xsi:type="dcterms:W3CDTF">2026-07-07T03:49:00Z</dcterms:modified>
  <cp:category/>
</cp:coreProperties>
</file>